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F537" w14:textId="4A4D4E32" w:rsidR="001A2A4A" w:rsidRPr="004B33E4" w:rsidRDefault="001A2A4A" w:rsidP="001A2A4A">
      <w:pPr>
        <w:pStyle w:val="Title"/>
        <w:pBdr>
          <w:bottom w:val="single" w:sz="8" w:space="8" w:color="4F81BD" w:themeColor="accent1"/>
        </w:pBdr>
        <w:rPr>
          <w:rFonts w:ascii="Avenir Book" w:hAnsi="Avenir Book"/>
          <w:b/>
          <w:bCs/>
          <w:color w:val="009580"/>
          <w:sz w:val="48"/>
          <w:szCs w:val="48"/>
        </w:rPr>
      </w:pPr>
      <w:r w:rsidRPr="004B33E4">
        <w:rPr>
          <w:rFonts w:ascii="Avenir Book" w:hAnsi="Avenir Book"/>
          <w:b/>
          <w:bCs/>
          <w:noProof/>
          <w:color w:val="009580"/>
          <w:sz w:val="48"/>
          <w:szCs w:val="48"/>
        </w:rPr>
        <w:drawing>
          <wp:anchor distT="0" distB="0" distL="114300" distR="114300" simplePos="0" relativeHeight="251661824" behindDoc="0" locked="0" layoutInCell="1" allowOverlap="1" wp14:anchorId="14D93DE3" wp14:editId="3B26EC90">
            <wp:simplePos x="0" y="0"/>
            <wp:positionH relativeFrom="column">
              <wp:posOffset>5441302</wp:posOffset>
            </wp:positionH>
            <wp:positionV relativeFrom="paragraph">
              <wp:posOffset>-125159</wp:posOffset>
            </wp:positionV>
            <wp:extent cx="870857" cy="783770"/>
            <wp:effectExtent l="0" t="0" r="5715" b="3810"/>
            <wp:wrapNone/>
            <wp:docPr id="1764624773" name="Picture 1" descr="A logo with a cross and an arr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624773" name="Picture 1" descr="A logo with a cross and an arrow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6981" cy="789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3E4">
        <w:rPr>
          <w:rFonts w:ascii="Avenir Book" w:hAnsi="Avenir Book"/>
          <w:b/>
          <w:bCs/>
          <w:color w:val="009580"/>
          <w:sz w:val="48"/>
          <w:szCs w:val="48"/>
        </w:rPr>
        <w:t>Candidate Profile</w:t>
      </w:r>
    </w:p>
    <w:p w14:paraId="5ABEA0AC" w14:textId="5E26BD66" w:rsidR="002B16CD" w:rsidRPr="002B16CD" w:rsidRDefault="001A2A4A" w:rsidP="002B16CD">
      <w:pPr>
        <w:pStyle w:val="Title"/>
        <w:pBdr>
          <w:bottom w:val="single" w:sz="8" w:space="8" w:color="4F81BD" w:themeColor="accent1"/>
        </w:pBdr>
        <w:rPr>
          <w:rFonts w:ascii="Avenir Book" w:hAnsi="Avenir Book"/>
          <w:color w:val="009580"/>
          <w:sz w:val="28"/>
          <w:szCs w:val="28"/>
        </w:rPr>
      </w:pPr>
      <w:r w:rsidRPr="004B33E4">
        <w:rPr>
          <w:rFonts w:ascii="Avenir Book" w:hAnsi="Avenir Book"/>
          <w:color w:val="009580"/>
          <w:sz w:val="28"/>
          <w:szCs w:val="28"/>
        </w:rPr>
        <w:t>CCC of Ucluelet Pastor Searc</w:t>
      </w:r>
      <w:r w:rsidR="004B33E4">
        <w:rPr>
          <w:rFonts w:ascii="Avenir Book" w:hAnsi="Avenir Book"/>
          <w:color w:val="009580"/>
          <w:sz w:val="28"/>
          <w:szCs w:val="28"/>
        </w:rPr>
        <w:t>h</w:t>
      </w:r>
    </w:p>
    <w:p w14:paraId="6B546C96" w14:textId="77777777" w:rsidR="00D42002" w:rsidRPr="001A2A4A" w:rsidRDefault="00000000">
      <w:pPr>
        <w:pStyle w:val="Heading1"/>
        <w:rPr>
          <w:rFonts w:ascii="Avenir Book" w:hAnsi="Avenir Book"/>
          <w:color w:val="009580"/>
        </w:rPr>
      </w:pPr>
      <w:r w:rsidRPr="001A2A4A">
        <w:rPr>
          <w:rFonts w:ascii="Avenir Book" w:hAnsi="Avenir Book"/>
          <w:color w:val="009580"/>
        </w:rPr>
        <w:t>Personal Information</w:t>
      </w:r>
    </w:p>
    <w:p w14:paraId="0D2EDC6C" w14:textId="259FA975" w:rsidR="00427219" w:rsidRDefault="00000000" w:rsidP="004B33E4">
      <w:pPr>
        <w:spacing w:after="0" w:line="240" w:lineRule="auto"/>
        <w:rPr>
          <w:rFonts w:ascii="Avenir Book" w:hAnsi="Avenir Book"/>
          <w:sz w:val="24"/>
          <w:szCs w:val="24"/>
        </w:rPr>
      </w:pPr>
      <w:r w:rsidRPr="001A2A4A">
        <w:rPr>
          <w:rFonts w:ascii="Avenir Book" w:hAnsi="Avenir Book"/>
          <w:sz w:val="24"/>
          <w:szCs w:val="24"/>
        </w:rPr>
        <w:t>What is your date of birth?</w:t>
      </w:r>
      <w:r w:rsidR="00427219">
        <w:rPr>
          <w:rFonts w:ascii="Avenir Book" w:hAnsi="Avenir Book"/>
          <w:sz w:val="24"/>
          <w:szCs w:val="24"/>
        </w:rPr>
        <w:tab/>
      </w:r>
    </w:p>
    <w:p w14:paraId="7065A553" w14:textId="77777777" w:rsidR="004B33E4" w:rsidRDefault="004B33E4" w:rsidP="004B33E4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51514FDB" w14:textId="54843EAF" w:rsidR="00D42002" w:rsidRDefault="00000000" w:rsidP="004B33E4">
      <w:pPr>
        <w:spacing w:after="0" w:line="240" w:lineRule="auto"/>
        <w:rPr>
          <w:rFonts w:ascii="Avenir Book" w:hAnsi="Avenir Book"/>
          <w:sz w:val="24"/>
          <w:szCs w:val="24"/>
        </w:rPr>
      </w:pPr>
      <w:r w:rsidRPr="001A2A4A">
        <w:rPr>
          <w:rFonts w:ascii="Avenir Book" w:hAnsi="Avenir Book"/>
          <w:sz w:val="24"/>
          <w:szCs w:val="24"/>
        </w:rPr>
        <w:t xml:space="preserve">What is your </w:t>
      </w:r>
      <w:r w:rsidR="00427219">
        <w:rPr>
          <w:rFonts w:ascii="Avenir Book" w:hAnsi="Avenir Book"/>
          <w:sz w:val="24"/>
          <w:szCs w:val="24"/>
        </w:rPr>
        <w:t xml:space="preserve">current </w:t>
      </w:r>
      <w:r w:rsidRPr="001A2A4A">
        <w:rPr>
          <w:rFonts w:ascii="Avenir Book" w:hAnsi="Avenir Book"/>
          <w:sz w:val="24"/>
          <w:szCs w:val="24"/>
        </w:rPr>
        <w:t>home address?</w:t>
      </w:r>
    </w:p>
    <w:p w14:paraId="17C75C42" w14:textId="20BADCDE" w:rsidR="00427219" w:rsidRPr="001A2A4A" w:rsidRDefault="00427219" w:rsidP="004B33E4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33979B3B" w14:textId="77777777" w:rsidR="00427219" w:rsidRDefault="00000000" w:rsidP="004B33E4">
      <w:pPr>
        <w:spacing w:after="0" w:line="240" w:lineRule="auto"/>
        <w:rPr>
          <w:rFonts w:ascii="Avenir Book" w:hAnsi="Avenir Book"/>
          <w:sz w:val="24"/>
          <w:szCs w:val="24"/>
        </w:rPr>
      </w:pPr>
      <w:r w:rsidRPr="001A2A4A">
        <w:rPr>
          <w:rFonts w:ascii="Avenir Book" w:hAnsi="Avenir Book"/>
          <w:sz w:val="24"/>
          <w:szCs w:val="24"/>
        </w:rPr>
        <w:t>What is your preferred phone number?</w:t>
      </w:r>
    </w:p>
    <w:p w14:paraId="45947B3F" w14:textId="77777777" w:rsidR="004B33E4" w:rsidRDefault="004B33E4" w:rsidP="004B33E4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31B005FD" w14:textId="4F0FFE32" w:rsidR="00D42002" w:rsidRDefault="00000000" w:rsidP="004B33E4">
      <w:pPr>
        <w:spacing w:after="0" w:line="240" w:lineRule="auto"/>
        <w:rPr>
          <w:rFonts w:ascii="Avenir Book" w:hAnsi="Avenir Book"/>
          <w:sz w:val="24"/>
          <w:szCs w:val="24"/>
        </w:rPr>
      </w:pPr>
      <w:r w:rsidRPr="001A2A4A">
        <w:rPr>
          <w:rFonts w:ascii="Avenir Book" w:hAnsi="Avenir Book"/>
          <w:sz w:val="24"/>
          <w:szCs w:val="24"/>
        </w:rPr>
        <w:t>Please describe your conversion and call to ministry. (Word limit: 400)</w:t>
      </w:r>
    </w:p>
    <w:p w14:paraId="7774D055" w14:textId="77777777" w:rsidR="004B33E4" w:rsidRPr="001A2A4A" w:rsidRDefault="004B33E4" w:rsidP="004B33E4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272DDF56" w14:textId="77777777" w:rsidR="00B16C58" w:rsidRPr="001A2A4A" w:rsidRDefault="00B16C58" w:rsidP="004B33E4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250CCAD0" w14:textId="77777777" w:rsidR="00D42002" w:rsidRPr="00427219" w:rsidRDefault="00000000">
      <w:pPr>
        <w:pStyle w:val="Heading1"/>
        <w:rPr>
          <w:rFonts w:ascii="Avenir Book" w:hAnsi="Avenir Book"/>
          <w:color w:val="009580"/>
        </w:rPr>
      </w:pPr>
      <w:r w:rsidRPr="00427219">
        <w:rPr>
          <w:rFonts w:ascii="Avenir Book" w:hAnsi="Avenir Book"/>
          <w:color w:val="009580"/>
        </w:rPr>
        <w:t>Education</w:t>
      </w:r>
    </w:p>
    <w:p w14:paraId="76CD5DA8" w14:textId="389305B0" w:rsidR="00D42002" w:rsidRDefault="004B33E4" w:rsidP="004B33E4">
      <w:pPr>
        <w:spacing w:after="0" w:line="240" w:lineRule="auto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Please note any</w:t>
      </w:r>
      <w:r w:rsidRPr="001A2A4A">
        <w:rPr>
          <w:rFonts w:ascii="Avenir Book" w:hAnsi="Avenir Book"/>
          <w:sz w:val="24"/>
          <w:szCs w:val="24"/>
        </w:rPr>
        <w:t xml:space="preserve"> degrees you’ve earned, major, school and graduation year. </w:t>
      </w:r>
    </w:p>
    <w:p w14:paraId="6D3F4D32" w14:textId="77777777" w:rsidR="004B33E4" w:rsidRDefault="004B33E4" w:rsidP="004B33E4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4ECF5DCD" w14:textId="77777777" w:rsidR="004B33E4" w:rsidRPr="001A2A4A" w:rsidRDefault="004B33E4" w:rsidP="004B33E4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5BF8C12D" w14:textId="77777777" w:rsidR="004B33E4" w:rsidRDefault="00000000" w:rsidP="004B33E4">
      <w:pPr>
        <w:spacing w:after="0" w:line="240" w:lineRule="auto"/>
        <w:rPr>
          <w:rFonts w:ascii="Avenir Book" w:hAnsi="Avenir Book"/>
          <w:sz w:val="24"/>
          <w:szCs w:val="24"/>
        </w:rPr>
      </w:pPr>
      <w:r w:rsidRPr="001A2A4A">
        <w:rPr>
          <w:rFonts w:ascii="Avenir Book" w:hAnsi="Avenir Book"/>
          <w:sz w:val="24"/>
          <w:szCs w:val="24"/>
        </w:rPr>
        <w:t>Have you earned any certifications from another institution?</w:t>
      </w:r>
    </w:p>
    <w:p w14:paraId="75DF543A" w14:textId="308161F0" w:rsidR="00D42002" w:rsidRDefault="004B33E4" w:rsidP="004B33E4">
      <w:pPr>
        <w:spacing w:after="0" w:line="240" w:lineRule="auto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(</w:t>
      </w:r>
      <w:r w:rsidRPr="001A2A4A">
        <w:rPr>
          <w:rFonts w:ascii="Avenir Book" w:hAnsi="Avenir Book"/>
          <w:sz w:val="24"/>
          <w:szCs w:val="24"/>
        </w:rPr>
        <w:t>Enter up to 5 additional certifications</w:t>
      </w:r>
      <w:r>
        <w:rPr>
          <w:rFonts w:ascii="Avenir Book" w:hAnsi="Avenir Book"/>
          <w:sz w:val="24"/>
          <w:szCs w:val="24"/>
        </w:rPr>
        <w:t>)</w:t>
      </w:r>
    </w:p>
    <w:p w14:paraId="6F479363" w14:textId="77777777" w:rsidR="00BF0170" w:rsidRDefault="00BF0170" w:rsidP="004B33E4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3526850F" w14:textId="77777777" w:rsidR="00DC616F" w:rsidRPr="001A2A4A" w:rsidRDefault="00DC616F" w:rsidP="004B33E4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3F8AFEFE" w14:textId="77777777" w:rsidR="00D42002" w:rsidRPr="00455E7C" w:rsidRDefault="00000000" w:rsidP="00DC616F">
      <w:pPr>
        <w:pStyle w:val="Heading1"/>
        <w:spacing w:before="0" w:line="240" w:lineRule="auto"/>
        <w:rPr>
          <w:rFonts w:ascii="Avenir Book" w:hAnsi="Avenir Book"/>
          <w:color w:val="009580"/>
        </w:rPr>
      </w:pPr>
      <w:r w:rsidRPr="00455E7C">
        <w:rPr>
          <w:rFonts w:ascii="Avenir Book" w:hAnsi="Avenir Book"/>
          <w:color w:val="009580"/>
        </w:rPr>
        <w:t>Doctrine</w:t>
      </w:r>
    </w:p>
    <w:p w14:paraId="1B156A80" w14:textId="77777777" w:rsidR="00DC616F" w:rsidRPr="00DC616F" w:rsidRDefault="00DC616F" w:rsidP="00DC616F">
      <w:pPr>
        <w:pStyle w:val="NormalWeb"/>
        <w:spacing w:before="0" w:beforeAutospacing="0"/>
        <w:rPr>
          <w:rFonts w:ascii="Avenir Book" w:hAnsi="Avenir Book"/>
          <w:color w:val="000000"/>
        </w:rPr>
      </w:pPr>
      <w:r w:rsidRPr="00DC616F">
        <w:rPr>
          <w:rFonts w:ascii="Avenir Book" w:hAnsi="Avenir Book"/>
          <w:color w:val="000000"/>
        </w:rPr>
        <w:t>As a church within the Evangelical Free Church of Canada (EFCC), we are committed to the EFCC’s</w:t>
      </w:r>
      <w:r w:rsidRPr="00DC616F">
        <w:rPr>
          <w:rStyle w:val="apple-converted-space"/>
          <w:rFonts w:ascii="Avenir Book" w:hAnsi="Avenir Book"/>
          <w:color w:val="000000"/>
        </w:rPr>
        <w:t> </w:t>
      </w:r>
      <w:r w:rsidRPr="00DC616F">
        <w:rPr>
          <w:rStyle w:val="Strong"/>
          <w:rFonts w:ascii="Avenir Book" w:hAnsi="Avenir Book"/>
          <w:color w:val="000000"/>
        </w:rPr>
        <w:t>Statement of Faith</w:t>
      </w:r>
      <w:r w:rsidRPr="00DC616F">
        <w:rPr>
          <w:rFonts w:ascii="Avenir Book" w:hAnsi="Avenir Book"/>
          <w:color w:val="000000"/>
        </w:rPr>
        <w:t>,</w:t>
      </w:r>
      <w:r w:rsidRPr="00DC616F">
        <w:rPr>
          <w:rStyle w:val="apple-converted-space"/>
          <w:rFonts w:ascii="Avenir Book" w:hAnsi="Avenir Book"/>
          <w:color w:val="000000"/>
        </w:rPr>
        <w:t> </w:t>
      </w:r>
      <w:r w:rsidRPr="00DC616F">
        <w:rPr>
          <w:rStyle w:val="Strong"/>
          <w:rFonts w:ascii="Avenir Book" w:hAnsi="Avenir Book"/>
          <w:color w:val="000000"/>
        </w:rPr>
        <w:t>Character and Calling</w:t>
      </w:r>
      <w:r w:rsidRPr="00DC616F">
        <w:rPr>
          <w:rFonts w:ascii="Avenir Book" w:hAnsi="Avenir Book"/>
          <w:color w:val="000000"/>
        </w:rPr>
        <w:t>, and its positions on</w:t>
      </w:r>
      <w:r w:rsidRPr="00DC616F">
        <w:rPr>
          <w:rStyle w:val="apple-converted-space"/>
          <w:rFonts w:ascii="Avenir Book" w:hAnsi="Avenir Book"/>
          <w:color w:val="000000"/>
        </w:rPr>
        <w:t> </w:t>
      </w:r>
      <w:r w:rsidRPr="00DC616F">
        <w:rPr>
          <w:rStyle w:val="Strong"/>
          <w:rFonts w:ascii="Avenir Book" w:hAnsi="Avenir Book"/>
          <w:color w:val="000000"/>
        </w:rPr>
        <w:t>Marriage, Gender &amp; Sexuality</w:t>
      </w:r>
      <w:r w:rsidRPr="00DC616F">
        <w:rPr>
          <w:rFonts w:ascii="Avenir Book" w:hAnsi="Avenir Book"/>
          <w:color w:val="000000"/>
        </w:rPr>
        <w:t>, and</w:t>
      </w:r>
      <w:r w:rsidRPr="00DC616F">
        <w:rPr>
          <w:rStyle w:val="apple-converted-space"/>
          <w:rFonts w:ascii="Avenir Book" w:hAnsi="Avenir Book"/>
          <w:color w:val="000000"/>
        </w:rPr>
        <w:t> </w:t>
      </w:r>
      <w:r w:rsidRPr="00DC616F">
        <w:rPr>
          <w:rStyle w:val="Strong"/>
          <w:rFonts w:ascii="Avenir Book" w:hAnsi="Avenir Book"/>
          <w:color w:val="000000"/>
        </w:rPr>
        <w:t>Medical Assistance in Dying</w:t>
      </w:r>
      <w:r w:rsidRPr="00DC616F">
        <w:rPr>
          <w:rFonts w:ascii="Avenir Book" w:hAnsi="Avenir Book"/>
          <w:color w:val="000000"/>
        </w:rPr>
        <w:t>.</w:t>
      </w:r>
    </w:p>
    <w:p w14:paraId="6AB61A7C" w14:textId="0E061320" w:rsidR="00DC616F" w:rsidRPr="00DC616F" w:rsidRDefault="00DC616F" w:rsidP="00BF0170">
      <w:pPr>
        <w:pStyle w:val="NormalWeb"/>
        <w:spacing w:before="0" w:beforeAutospacing="0"/>
        <w:ind w:right="-268"/>
        <w:rPr>
          <w:rFonts w:ascii="Avenir Book" w:hAnsi="Avenir Book"/>
          <w:color w:val="000000"/>
        </w:rPr>
      </w:pPr>
      <w:r w:rsidRPr="00DC616F">
        <w:rPr>
          <w:rFonts w:ascii="Avenir Book" w:hAnsi="Avenir Book"/>
          <w:color w:val="000000"/>
        </w:rPr>
        <w:t xml:space="preserve">Because this is a pastoral role, alignment with these biblical convictions is </w:t>
      </w:r>
      <w:r w:rsidR="00BF0170">
        <w:rPr>
          <w:rFonts w:ascii="Avenir Book" w:hAnsi="Avenir Book"/>
          <w:color w:val="000000"/>
        </w:rPr>
        <w:t>integral</w:t>
      </w:r>
      <w:r w:rsidRPr="00DC616F">
        <w:rPr>
          <w:rFonts w:ascii="Avenir Book" w:hAnsi="Avenir Book"/>
          <w:color w:val="000000"/>
        </w:rPr>
        <w:t>.</w:t>
      </w:r>
      <w:r w:rsidR="00BF0170">
        <w:rPr>
          <w:rFonts w:ascii="Avenir Book" w:hAnsi="Avenir Book"/>
          <w:color w:val="000000"/>
        </w:rPr>
        <w:t xml:space="preserve"> </w:t>
      </w:r>
      <w:r w:rsidR="00BF0170" w:rsidRPr="00BF0170">
        <w:rPr>
          <w:rFonts w:ascii="Avenir Book" w:hAnsi="Avenir Book"/>
          <w:color w:val="000000"/>
        </w:rPr>
        <w:t xml:space="preserve">Throughout the application and interview process, </w:t>
      </w:r>
      <w:r w:rsidR="000A70D6">
        <w:rPr>
          <w:rFonts w:ascii="Avenir Book" w:hAnsi="Avenir Book"/>
          <w:color w:val="000000"/>
        </w:rPr>
        <w:t>questions will be asked to give</w:t>
      </w:r>
      <w:r w:rsidR="00BF0170" w:rsidRPr="00BF0170">
        <w:rPr>
          <w:rFonts w:ascii="Avenir Book" w:hAnsi="Avenir Book"/>
          <w:color w:val="000000"/>
        </w:rPr>
        <w:t xml:space="preserve"> opportunity to reflect on how your own faith and practice resonate with these positions. We welcome honest and thoughtful engagement as part of our discernment together.</w:t>
      </w:r>
    </w:p>
    <w:p w14:paraId="065AC5EF" w14:textId="7934AD7D" w:rsidR="00455E7C" w:rsidRDefault="00000000" w:rsidP="004B33E4">
      <w:pPr>
        <w:spacing w:after="0" w:line="240" w:lineRule="auto"/>
        <w:rPr>
          <w:rFonts w:ascii="Avenir Book" w:hAnsi="Avenir Book"/>
          <w:sz w:val="24"/>
          <w:szCs w:val="24"/>
        </w:rPr>
      </w:pPr>
      <w:r w:rsidRPr="001A2A4A">
        <w:rPr>
          <w:rFonts w:ascii="Avenir Book" w:hAnsi="Avenir Book"/>
          <w:sz w:val="24"/>
          <w:szCs w:val="24"/>
        </w:rPr>
        <w:t xml:space="preserve">Do you ascribe to and affirm each article of the </w:t>
      </w:r>
      <w:hyperlink r:id="rId9" w:history="1">
        <w:r w:rsidR="00455E7C" w:rsidRPr="00455E7C">
          <w:rPr>
            <w:rStyle w:val="Hyperlink"/>
            <w:rFonts w:ascii="Avenir Book" w:hAnsi="Avenir Book"/>
            <w:i/>
            <w:iCs/>
            <w:sz w:val="24"/>
            <w:szCs w:val="24"/>
          </w:rPr>
          <w:t>EFCC’s Statement of Faith</w:t>
        </w:r>
      </w:hyperlink>
      <w:r w:rsidRPr="001A2A4A">
        <w:rPr>
          <w:rFonts w:ascii="Avenir Book" w:hAnsi="Avenir Book"/>
          <w:sz w:val="24"/>
          <w:szCs w:val="24"/>
        </w:rPr>
        <w:t>?</w:t>
      </w:r>
    </w:p>
    <w:p w14:paraId="567C4047" w14:textId="77777777" w:rsidR="00B16C58" w:rsidRDefault="00B16C58" w:rsidP="004B33E4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36343B97" w14:textId="77777777" w:rsidR="00DC616F" w:rsidRDefault="00DC616F" w:rsidP="004B33E4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3069BB79" w14:textId="2BDCEB5F" w:rsidR="00D42002" w:rsidRPr="001A2A4A" w:rsidRDefault="00455E7C" w:rsidP="004B33E4">
      <w:pPr>
        <w:spacing w:after="0" w:line="240" w:lineRule="auto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If not, p</w:t>
      </w:r>
      <w:r w:rsidRPr="001A2A4A">
        <w:rPr>
          <w:rFonts w:ascii="Avenir Book" w:hAnsi="Avenir Book"/>
          <w:sz w:val="24"/>
          <w:szCs w:val="24"/>
        </w:rPr>
        <w:t xml:space="preserve">lease explain </w:t>
      </w:r>
      <w:r>
        <w:rPr>
          <w:rFonts w:ascii="Avenir Book" w:hAnsi="Avenir Book"/>
          <w:sz w:val="24"/>
          <w:szCs w:val="24"/>
        </w:rPr>
        <w:t xml:space="preserve">which article and </w:t>
      </w:r>
      <w:r w:rsidRPr="001A2A4A">
        <w:rPr>
          <w:rFonts w:ascii="Avenir Book" w:hAnsi="Avenir Book"/>
          <w:sz w:val="24"/>
          <w:szCs w:val="24"/>
        </w:rPr>
        <w:t>why not. (Word limit: 300)</w:t>
      </w:r>
    </w:p>
    <w:p w14:paraId="57C433E4" w14:textId="77777777" w:rsidR="00455E7C" w:rsidRDefault="00455E7C" w:rsidP="004B33E4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08598C07" w14:textId="77777777" w:rsidR="00B16C58" w:rsidRDefault="00B16C58" w:rsidP="004B33E4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25A4A714" w14:textId="5F5BE53E" w:rsidR="00D42002" w:rsidRPr="001A2A4A" w:rsidRDefault="00455E7C" w:rsidP="004B33E4">
      <w:pPr>
        <w:spacing w:after="0" w:line="240" w:lineRule="auto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lastRenderedPageBreak/>
        <w:t xml:space="preserve">Do you ascribe to and affirm the </w:t>
      </w:r>
      <w:hyperlink r:id="rId10" w:history="1">
        <w:r w:rsidRPr="00455E7C">
          <w:rPr>
            <w:rStyle w:val="Hyperlink"/>
            <w:rFonts w:ascii="Avenir Book" w:hAnsi="Avenir Book"/>
            <w:i/>
            <w:iCs/>
            <w:sz w:val="24"/>
            <w:szCs w:val="24"/>
          </w:rPr>
          <w:t>Character &amp; Calling</w:t>
        </w:r>
      </w:hyperlink>
      <w:r w:rsidRPr="00455E7C">
        <w:rPr>
          <w:rFonts w:ascii="Avenir Book" w:hAnsi="Avenir Book"/>
          <w:i/>
          <w:iCs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of the EFCC?</w:t>
      </w:r>
    </w:p>
    <w:p w14:paraId="4873EA6D" w14:textId="77777777" w:rsidR="00455E7C" w:rsidRDefault="00455E7C" w:rsidP="004B33E4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259BFC84" w14:textId="5AF89D50" w:rsidR="004B33E4" w:rsidRPr="002B16CD" w:rsidRDefault="004B33E4" w:rsidP="004B33E4">
      <w:pPr>
        <w:spacing w:after="0" w:line="240" w:lineRule="auto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What </w:t>
      </w:r>
      <w:r w:rsidR="00B16C58">
        <w:rPr>
          <w:rFonts w:ascii="Avenir Book" w:hAnsi="Avenir Book"/>
          <w:sz w:val="24"/>
          <w:szCs w:val="24"/>
        </w:rPr>
        <w:t>aspects of</w:t>
      </w:r>
      <w:r>
        <w:rPr>
          <w:rFonts w:ascii="Avenir Book" w:hAnsi="Avenir Book"/>
          <w:sz w:val="24"/>
          <w:szCs w:val="24"/>
        </w:rPr>
        <w:t xml:space="preserve"> the </w:t>
      </w:r>
      <w:r>
        <w:rPr>
          <w:rFonts w:ascii="Avenir Book" w:hAnsi="Avenir Book"/>
          <w:i/>
          <w:iCs/>
          <w:sz w:val="24"/>
          <w:szCs w:val="24"/>
        </w:rPr>
        <w:t>Character &amp; Calling resonate strongly with you</w:t>
      </w:r>
      <w:r w:rsidR="00B16C58">
        <w:rPr>
          <w:rFonts w:ascii="Avenir Book" w:hAnsi="Avenir Book"/>
          <w:i/>
          <w:iCs/>
          <w:sz w:val="24"/>
          <w:szCs w:val="24"/>
        </w:rPr>
        <w:t>, and what aspects do you think might be a challenge or cause of concern?</w:t>
      </w:r>
      <w:r w:rsidR="002B16CD">
        <w:rPr>
          <w:rFonts w:ascii="Avenir Book" w:hAnsi="Avenir Book"/>
          <w:sz w:val="24"/>
          <w:szCs w:val="24"/>
        </w:rPr>
        <w:t xml:space="preserve"> </w:t>
      </w:r>
      <w:r w:rsidR="002B16CD" w:rsidRPr="001A2A4A">
        <w:rPr>
          <w:rFonts w:ascii="Avenir Book" w:hAnsi="Avenir Book"/>
          <w:sz w:val="24"/>
          <w:szCs w:val="24"/>
        </w:rPr>
        <w:t>(Word limit: 300)</w:t>
      </w:r>
    </w:p>
    <w:p w14:paraId="066B216C" w14:textId="77777777" w:rsidR="00B16C58" w:rsidRDefault="00B16C58" w:rsidP="004B33E4">
      <w:pPr>
        <w:spacing w:after="0" w:line="240" w:lineRule="auto"/>
        <w:rPr>
          <w:rFonts w:ascii="Avenir Book" w:hAnsi="Avenir Book"/>
          <w:i/>
          <w:iCs/>
          <w:sz w:val="24"/>
          <w:szCs w:val="24"/>
        </w:rPr>
      </w:pPr>
    </w:p>
    <w:p w14:paraId="5C3FD8B0" w14:textId="77777777" w:rsidR="00B16C58" w:rsidRDefault="00B16C58" w:rsidP="004B33E4">
      <w:pPr>
        <w:spacing w:after="0" w:line="240" w:lineRule="auto"/>
        <w:rPr>
          <w:rFonts w:ascii="Avenir Book" w:hAnsi="Avenir Book"/>
          <w:i/>
          <w:iCs/>
          <w:sz w:val="24"/>
          <w:szCs w:val="24"/>
        </w:rPr>
      </w:pPr>
    </w:p>
    <w:p w14:paraId="1AEEDE32" w14:textId="77777777" w:rsidR="00B16C58" w:rsidRPr="004B33E4" w:rsidRDefault="00B16C58" w:rsidP="004B33E4">
      <w:pPr>
        <w:spacing w:after="0" w:line="240" w:lineRule="auto"/>
        <w:rPr>
          <w:rFonts w:ascii="Avenir Book" w:hAnsi="Avenir Book"/>
          <w:i/>
          <w:iCs/>
          <w:sz w:val="24"/>
          <w:szCs w:val="24"/>
        </w:rPr>
      </w:pPr>
    </w:p>
    <w:p w14:paraId="7B370F8E" w14:textId="35B1428F" w:rsidR="00D42002" w:rsidRPr="001A2A4A" w:rsidRDefault="00455E7C" w:rsidP="004B33E4">
      <w:pPr>
        <w:spacing w:after="0" w:line="240" w:lineRule="auto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Briefly describe</w:t>
      </w:r>
      <w:r w:rsidRPr="001A2A4A">
        <w:rPr>
          <w:rFonts w:ascii="Avenir Book" w:hAnsi="Avenir Book"/>
          <w:sz w:val="24"/>
          <w:szCs w:val="24"/>
        </w:rPr>
        <w:t xml:space="preserve"> your position on women in ministry in the local church</w:t>
      </w:r>
      <w:r w:rsidR="004B33E4">
        <w:rPr>
          <w:rFonts w:ascii="Avenir Book" w:hAnsi="Avenir Book"/>
          <w:sz w:val="24"/>
          <w:szCs w:val="24"/>
        </w:rPr>
        <w:t>.</w:t>
      </w:r>
    </w:p>
    <w:p w14:paraId="72ECD407" w14:textId="77777777" w:rsidR="00455E7C" w:rsidRDefault="00455E7C" w:rsidP="004B33E4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045C06C1" w14:textId="77777777" w:rsidR="00B16C58" w:rsidRDefault="00B16C58" w:rsidP="004B33E4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4A9AE04A" w14:textId="77777777" w:rsidR="002B16CD" w:rsidRDefault="002B16CD" w:rsidP="004B33E4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1FE186E0" w14:textId="699D8BC5" w:rsidR="00D42002" w:rsidRPr="001A2A4A" w:rsidRDefault="00B16C58" w:rsidP="004B33E4">
      <w:pPr>
        <w:spacing w:after="0" w:line="240" w:lineRule="auto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Briefly describe</w:t>
      </w:r>
      <w:r w:rsidRPr="001A2A4A">
        <w:rPr>
          <w:rFonts w:ascii="Avenir Book" w:hAnsi="Avenir Book"/>
          <w:sz w:val="24"/>
          <w:szCs w:val="24"/>
        </w:rPr>
        <w:t xml:space="preserve"> your understanding of congregationalism</w:t>
      </w:r>
      <w:r>
        <w:rPr>
          <w:rFonts w:ascii="Avenir Book" w:hAnsi="Avenir Book"/>
          <w:sz w:val="24"/>
          <w:szCs w:val="24"/>
        </w:rPr>
        <w:t>.</w:t>
      </w:r>
    </w:p>
    <w:p w14:paraId="4115B417" w14:textId="77777777" w:rsidR="00455E7C" w:rsidRDefault="00455E7C" w:rsidP="004B33E4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17B03946" w14:textId="77777777" w:rsidR="00DC616F" w:rsidRDefault="00DC616F" w:rsidP="004B33E4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7AADEC81" w14:textId="77777777" w:rsidR="00B16C58" w:rsidRDefault="00B16C58" w:rsidP="004B33E4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486DF4E6" w14:textId="6D9A0CCA" w:rsidR="00D42002" w:rsidRDefault="001A2A4A" w:rsidP="004B33E4">
      <w:pPr>
        <w:spacing w:after="0" w:line="240" w:lineRule="auto"/>
        <w:rPr>
          <w:rFonts w:ascii="Avenir Book" w:hAnsi="Avenir Book"/>
          <w:sz w:val="24"/>
          <w:szCs w:val="24"/>
        </w:rPr>
      </w:pPr>
      <w:r w:rsidRPr="001A2A4A">
        <w:rPr>
          <w:rFonts w:ascii="Avenir Book" w:hAnsi="Avenir Book"/>
          <w:sz w:val="24"/>
          <w:szCs w:val="24"/>
        </w:rPr>
        <w:t xml:space="preserve">Do you believe baptism </w:t>
      </w:r>
      <w:r w:rsidR="002B16CD">
        <w:rPr>
          <w:rFonts w:ascii="Avenir Book" w:hAnsi="Avenir Book"/>
          <w:sz w:val="24"/>
          <w:szCs w:val="24"/>
        </w:rPr>
        <w:t>is</w:t>
      </w:r>
      <w:r w:rsidRPr="001A2A4A">
        <w:rPr>
          <w:rFonts w:ascii="Avenir Book" w:hAnsi="Avenir Book"/>
          <w:sz w:val="24"/>
          <w:szCs w:val="24"/>
        </w:rPr>
        <w:t xml:space="preserve"> required for church membership?</w:t>
      </w:r>
      <w:r w:rsidR="00455E7C">
        <w:rPr>
          <w:rFonts w:ascii="Avenir Book" w:hAnsi="Avenir Book"/>
          <w:sz w:val="24"/>
          <w:szCs w:val="24"/>
        </w:rPr>
        <w:t xml:space="preserve"> Why or why not?</w:t>
      </w:r>
    </w:p>
    <w:p w14:paraId="392A9C92" w14:textId="77777777" w:rsidR="00B16C58" w:rsidRDefault="00B16C58" w:rsidP="004B33E4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2F905EAA" w14:textId="77777777" w:rsidR="002B16CD" w:rsidRPr="001A2A4A" w:rsidRDefault="002B16CD" w:rsidP="004B33E4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16FB8D58" w14:textId="77777777" w:rsidR="00455E7C" w:rsidRDefault="00455E7C" w:rsidP="004B33E4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51A805EB" w14:textId="77777777" w:rsidR="00B16C58" w:rsidRDefault="004B33E4" w:rsidP="004B33E4">
      <w:pPr>
        <w:spacing w:after="0" w:line="240" w:lineRule="auto"/>
        <w:rPr>
          <w:rFonts w:ascii="Avenir Book" w:hAnsi="Avenir Book"/>
          <w:color w:val="000000" w:themeColor="text1"/>
          <w:sz w:val="24"/>
          <w:szCs w:val="24"/>
          <w:shd w:val="clear" w:color="auto" w:fill="FFFFFF"/>
        </w:rPr>
      </w:pPr>
      <w:r>
        <w:rPr>
          <w:rFonts w:ascii="Avenir Book" w:hAnsi="Avenir Book"/>
          <w:sz w:val="24"/>
          <w:szCs w:val="24"/>
        </w:rPr>
        <w:t xml:space="preserve">As noted in our Church Profile, </w:t>
      </w:r>
      <w:r>
        <w:rPr>
          <w:rFonts w:ascii="Avenir Book" w:hAnsi="Avenir Book"/>
          <w:color w:val="000000" w:themeColor="text1"/>
          <w:sz w:val="24"/>
          <w:szCs w:val="24"/>
          <w:shd w:val="clear" w:color="auto" w:fill="FFFFFF"/>
        </w:rPr>
        <w:t>w</w:t>
      </w:r>
      <w:r w:rsidRPr="004B33E4">
        <w:rPr>
          <w:rFonts w:ascii="Avenir Book" w:hAnsi="Avenir Book"/>
          <w:color w:val="000000" w:themeColor="text1"/>
          <w:sz w:val="24"/>
          <w:szCs w:val="24"/>
          <w:shd w:val="clear" w:color="auto" w:fill="FFFFFF"/>
        </w:rPr>
        <w:t>e are called to a generosity of spirit that frees us to embrace a wide variety of Christian brothers and sisters – “simply believers” – some with whom we will not agree in matters that are outside our</w:t>
      </w:r>
      <w:r>
        <w:rPr>
          <w:rFonts w:ascii="Avenir Book" w:hAnsi="Avenir Book"/>
          <w:color w:val="000000" w:themeColor="text1"/>
          <w:sz w:val="24"/>
          <w:szCs w:val="24"/>
          <w:shd w:val="clear" w:color="auto" w:fill="FFFFFF"/>
        </w:rPr>
        <w:t xml:space="preserve"> Statement of Faith. </w:t>
      </w:r>
    </w:p>
    <w:p w14:paraId="1A3DE93A" w14:textId="77777777" w:rsidR="00B16C58" w:rsidRPr="00B16C58" w:rsidRDefault="00B16C58" w:rsidP="004B33E4">
      <w:pPr>
        <w:spacing w:after="0" w:line="240" w:lineRule="auto"/>
        <w:rPr>
          <w:rFonts w:ascii="Avenir Book" w:hAnsi="Avenir Book"/>
          <w:color w:val="000000" w:themeColor="text1"/>
          <w:sz w:val="12"/>
          <w:szCs w:val="12"/>
          <w:shd w:val="clear" w:color="auto" w:fill="FFFFFF"/>
        </w:rPr>
      </w:pPr>
    </w:p>
    <w:p w14:paraId="114307F7" w14:textId="4D09E677" w:rsidR="00B16C58" w:rsidRPr="00BF0170" w:rsidRDefault="00B16C58" w:rsidP="004B33E4">
      <w:pPr>
        <w:spacing w:after="0" w:line="240" w:lineRule="auto"/>
        <w:rPr>
          <w:rFonts w:ascii="Avenir Book" w:hAnsi="Avenir Book"/>
          <w:color w:val="000000" w:themeColor="text1"/>
          <w:sz w:val="24"/>
          <w:szCs w:val="24"/>
          <w:shd w:val="clear" w:color="auto" w:fill="FFFFFF"/>
        </w:rPr>
      </w:pPr>
      <w:r>
        <w:rPr>
          <w:rFonts w:ascii="Avenir Book" w:hAnsi="Avenir Book"/>
          <w:color w:val="000000" w:themeColor="text1"/>
          <w:sz w:val="24"/>
          <w:szCs w:val="24"/>
          <w:shd w:val="clear" w:color="auto" w:fill="FFFFFF"/>
        </w:rPr>
        <w:t>D</w:t>
      </w:r>
      <w:r w:rsidRPr="004B33E4">
        <w:rPr>
          <w:rFonts w:ascii="Avenir Book" w:hAnsi="Avenir Book"/>
          <w:color w:val="000000" w:themeColor="text1"/>
          <w:sz w:val="24"/>
          <w:szCs w:val="24"/>
        </w:rPr>
        <w:t xml:space="preserve">o </w:t>
      </w:r>
      <w:r w:rsidRPr="001A2A4A">
        <w:rPr>
          <w:rFonts w:ascii="Avenir Book" w:hAnsi="Avenir Book"/>
          <w:sz w:val="24"/>
          <w:szCs w:val="24"/>
        </w:rPr>
        <w:t>you agree with the EFC</w:t>
      </w:r>
      <w:r w:rsidR="00455E7C">
        <w:rPr>
          <w:rFonts w:ascii="Avenir Book" w:hAnsi="Avenir Book"/>
          <w:sz w:val="24"/>
          <w:szCs w:val="24"/>
        </w:rPr>
        <w:t>C</w:t>
      </w:r>
      <w:r w:rsidRPr="001A2A4A">
        <w:rPr>
          <w:rFonts w:ascii="Avenir Book" w:hAnsi="Avenir Book"/>
          <w:sz w:val="24"/>
          <w:szCs w:val="24"/>
        </w:rPr>
        <w:t>’s</w:t>
      </w:r>
      <w:r w:rsidR="00455E7C">
        <w:rPr>
          <w:rFonts w:ascii="Avenir Book" w:hAnsi="Avenir Book"/>
          <w:sz w:val="24"/>
          <w:szCs w:val="24"/>
        </w:rPr>
        <w:t xml:space="preserve"> Statements</w:t>
      </w:r>
      <w:r w:rsidRPr="001A2A4A">
        <w:rPr>
          <w:rFonts w:ascii="Avenir Book" w:hAnsi="Avenir Book"/>
          <w:sz w:val="24"/>
          <w:szCs w:val="24"/>
        </w:rPr>
        <w:t xml:space="preserve"> on </w:t>
      </w:r>
      <w:hyperlink r:id="rId11" w:history="1">
        <w:r w:rsidRPr="004B33E4">
          <w:rPr>
            <w:rStyle w:val="Hyperlink"/>
            <w:rFonts w:ascii="Avenir Book" w:hAnsi="Avenir Book"/>
            <w:i/>
            <w:iCs/>
            <w:sz w:val="24"/>
            <w:szCs w:val="24"/>
          </w:rPr>
          <w:t>Marriage</w:t>
        </w:r>
        <w:r w:rsidR="00455E7C" w:rsidRPr="004B33E4">
          <w:rPr>
            <w:rStyle w:val="Hyperlink"/>
            <w:rFonts w:ascii="Avenir Book" w:hAnsi="Avenir Book"/>
            <w:i/>
            <w:iCs/>
            <w:sz w:val="24"/>
            <w:szCs w:val="24"/>
          </w:rPr>
          <w:t xml:space="preserve">, Gender and Sexuality, and </w:t>
        </w:r>
        <w:r w:rsidR="004B33E4" w:rsidRPr="004B33E4">
          <w:rPr>
            <w:rStyle w:val="Hyperlink"/>
            <w:rFonts w:ascii="Avenir Book" w:hAnsi="Avenir Book"/>
            <w:i/>
            <w:iCs/>
            <w:sz w:val="24"/>
            <w:szCs w:val="24"/>
          </w:rPr>
          <w:t>Medical Assistance in Dying</w:t>
        </w:r>
        <w:r w:rsidRPr="004B33E4">
          <w:rPr>
            <w:rStyle w:val="Hyperlink"/>
            <w:rFonts w:ascii="Avenir Book" w:hAnsi="Avenir Book"/>
            <w:i/>
            <w:iCs/>
            <w:sz w:val="24"/>
            <w:szCs w:val="24"/>
          </w:rPr>
          <w:t>?</w:t>
        </w:r>
      </w:hyperlink>
    </w:p>
    <w:p w14:paraId="5B1A8CFA" w14:textId="77777777" w:rsidR="00DC616F" w:rsidRDefault="00DC616F" w:rsidP="004B33E4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695D7477" w14:textId="592F72BA" w:rsidR="004B33E4" w:rsidRDefault="004B33E4" w:rsidP="004B33E4">
      <w:pPr>
        <w:spacing w:after="0" w:line="240" w:lineRule="auto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Please share where you might </w:t>
      </w:r>
      <w:r w:rsidR="00B16C58">
        <w:rPr>
          <w:rFonts w:ascii="Avenir Book" w:hAnsi="Avenir Book"/>
          <w:sz w:val="24"/>
          <w:szCs w:val="24"/>
        </w:rPr>
        <w:t xml:space="preserve">nuance these in some way or </w:t>
      </w:r>
      <w:r>
        <w:rPr>
          <w:rFonts w:ascii="Avenir Book" w:hAnsi="Avenir Book"/>
          <w:sz w:val="24"/>
          <w:szCs w:val="24"/>
        </w:rPr>
        <w:t>have a difference of opinion</w:t>
      </w:r>
      <w:r w:rsidR="00B16C58">
        <w:rPr>
          <w:rFonts w:ascii="Avenir Book" w:hAnsi="Avenir Book"/>
          <w:sz w:val="24"/>
          <w:szCs w:val="24"/>
        </w:rPr>
        <w:t>.</w:t>
      </w:r>
    </w:p>
    <w:p w14:paraId="0CD3FACA" w14:textId="77777777" w:rsidR="00DC616F" w:rsidRDefault="00DC616F" w:rsidP="004B33E4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2268E68E" w14:textId="77777777" w:rsidR="00B16C58" w:rsidRDefault="00B16C58" w:rsidP="004B33E4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55DA0F73" w14:textId="2EC3ADAB" w:rsidR="00D42002" w:rsidRDefault="00000000" w:rsidP="004B33E4">
      <w:pPr>
        <w:spacing w:after="0" w:line="240" w:lineRule="auto"/>
        <w:rPr>
          <w:rFonts w:ascii="Avenir Book" w:hAnsi="Avenir Book"/>
          <w:sz w:val="24"/>
          <w:szCs w:val="24"/>
        </w:rPr>
      </w:pPr>
      <w:r w:rsidRPr="001A2A4A">
        <w:rPr>
          <w:rFonts w:ascii="Avenir Book" w:hAnsi="Avenir Book"/>
          <w:sz w:val="24"/>
          <w:szCs w:val="24"/>
        </w:rPr>
        <w:t xml:space="preserve">Describe your position on </w:t>
      </w:r>
      <w:r w:rsidR="00B16C58">
        <w:rPr>
          <w:rFonts w:ascii="Avenir Book" w:hAnsi="Avenir Book"/>
          <w:sz w:val="24"/>
          <w:szCs w:val="24"/>
        </w:rPr>
        <w:t xml:space="preserve">1 or 2 </w:t>
      </w:r>
      <w:r w:rsidRPr="001A2A4A">
        <w:rPr>
          <w:rFonts w:ascii="Avenir Book" w:hAnsi="Avenir Book"/>
          <w:sz w:val="24"/>
          <w:szCs w:val="24"/>
        </w:rPr>
        <w:t xml:space="preserve">doctrinal issues that </w:t>
      </w:r>
      <w:r w:rsidR="00BF0170">
        <w:rPr>
          <w:rFonts w:ascii="Avenir Book" w:hAnsi="Avenir Book"/>
          <w:sz w:val="24"/>
          <w:szCs w:val="24"/>
        </w:rPr>
        <w:t xml:space="preserve">are not noted here but </w:t>
      </w:r>
      <w:r w:rsidRPr="001A2A4A">
        <w:rPr>
          <w:rFonts w:ascii="Avenir Book" w:hAnsi="Avenir Book"/>
          <w:sz w:val="24"/>
          <w:szCs w:val="24"/>
        </w:rPr>
        <w:t>are important to you. (Word limit: 400)</w:t>
      </w:r>
    </w:p>
    <w:p w14:paraId="16B9441A" w14:textId="77777777" w:rsidR="00B16C58" w:rsidRDefault="00B16C58" w:rsidP="004B33E4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73B4DEEB" w14:textId="77777777" w:rsidR="00DC616F" w:rsidRDefault="00DC616F" w:rsidP="004B33E4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706B3A96" w14:textId="77777777" w:rsidR="00B16C58" w:rsidRPr="001A2A4A" w:rsidRDefault="00B16C58" w:rsidP="00B16C58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0308A09C" w14:textId="598CD04D" w:rsidR="00D42002" w:rsidRPr="004B33E4" w:rsidRDefault="00000000" w:rsidP="00B16C58">
      <w:pPr>
        <w:pStyle w:val="Heading1"/>
        <w:spacing w:line="240" w:lineRule="auto"/>
        <w:rPr>
          <w:rFonts w:ascii="Avenir Book" w:hAnsi="Avenir Book"/>
          <w:color w:val="009580"/>
        </w:rPr>
      </w:pPr>
      <w:r w:rsidRPr="004B33E4">
        <w:rPr>
          <w:rFonts w:ascii="Avenir Book" w:hAnsi="Avenir Book"/>
          <w:color w:val="009580"/>
        </w:rPr>
        <w:t>Mi</w:t>
      </w:r>
      <w:r w:rsidR="00DC616F">
        <w:rPr>
          <w:rFonts w:ascii="Avenir Book" w:hAnsi="Avenir Book"/>
          <w:color w:val="009580"/>
        </w:rPr>
        <w:t>ni</w:t>
      </w:r>
      <w:r w:rsidRPr="004B33E4">
        <w:rPr>
          <w:rFonts w:ascii="Avenir Book" w:hAnsi="Avenir Book"/>
          <w:color w:val="009580"/>
        </w:rPr>
        <w:t>stry History</w:t>
      </w:r>
    </w:p>
    <w:p w14:paraId="7D062575" w14:textId="4BB2AF18" w:rsidR="00D42002" w:rsidRPr="001A2A4A" w:rsidRDefault="00000000" w:rsidP="00B16C58">
      <w:pPr>
        <w:spacing w:after="0" w:line="240" w:lineRule="auto"/>
        <w:rPr>
          <w:rFonts w:ascii="Avenir Book" w:hAnsi="Avenir Book"/>
          <w:sz w:val="24"/>
          <w:szCs w:val="24"/>
        </w:rPr>
      </w:pPr>
      <w:r w:rsidRPr="001A2A4A">
        <w:rPr>
          <w:rFonts w:ascii="Avenir Book" w:hAnsi="Avenir Book"/>
          <w:sz w:val="24"/>
          <w:szCs w:val="24"/>
        </w:rPr>
        <w:t xml:space="preserve">Enter your past ministry experience. (Up to </w:t>
      </w:r>
      <w:r w:rsidR="001A2A4A" w:rsidRPr="001A2A4A">
        <w:rPr>
          <w:rFonts w:ascii="Avenir Book" w:hAnsi="Avenir Book"/>
          <w:sz w:val="24"/>
          <w:szCs w:val="24"/>
        </w:rPr>
        <w:t>5</w:t>
      </w:r>
      <w:r w:rsidRPr="001A2A4A">
        <w:rPr>
          <w:rFonts w:ascii="Avenir Book" w:hAnsi="Avenir Book"/>
          <w:sz w:val="24"/>
          <w:szCs w:val="24"/>
        </w:rPr>
        <w:t xml:space="preserve"> positions)</w:t>
      </w:r>
    </w:p>
    <w:p w14:paraId="047F324B" w14:textId="77777777" w:rsidR="004B33E4" w:rsidRDefault="004B33E4" w:rsidP="00B16C58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0F8AC5AC" w14:textId="77777777" w:rsidR="00B16C58" w:rsidRDefault="00B16C58" w:rsidP="00B16C58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4CA49111" w14:textId="00B6EBC2" w:rsidR="00D42002" w:rsidRPr="001A2A4A" w:rsidRDefault="00000000" w:rsidP="00B16C58">
      <w:pPr>
        <w:spacing w:after="0" w:line="240" w:lineRule="auto"/>
        <w:rPr>
          <w:rFonts w:ascii="Avenir Book" w:hAnsi="Avenir Book"/>
          <w:sz w:val="24"/>
          <w:szCs w:val="24"/>
        </w:rPr>
      </w:pPr>
      <w:r w:rsidRPr="001A2A4A">
        <w:rPr>
          <w:rFonts w:ascii="Avenir Book" w:hAnsi="Avenir Book"/>
          <w:sz w:val="24"/>
          <w:szCs w:val="24"/>
        </w:rPr>
        <w:t>Are you credentialed by the EFC</w:t>
      </w:r>
      <w:r w:rsidR="001A2A4A" w:rsidRPr="001A2A4A">
        <w:rPr>
          <w:rFonts w:ascii="Avenir Book" w:hAnsi="Avenir Book"/>
          <w:sz w:val="24"/>
          <w:szCs w:val="24"/>
        </w:rPr>
        <w:t>C</w:t>
      </w:r>
      <w:r w:rsidRPr="001A2A4A">
        <w:rPr>
          <w:rFonts w:ascii="Avenir Book" w:hAnsi="Avenir Book"/>
          <w:sz w:val="24"/>
          <w:szCs w:val="24"/>
        </w:rPr>
        <w:t>?</w:t>
      </w:r>
      <w:r w:rsidR="001A2A4A" w:rsidRPr="001A2A4A">
        <w:rPr>
          <w:rFonts w:ascii="Avenir Book" w:hAnsi="Avenir Book"/>
          <w:sz w:val="24"/>
          <w:szCs w:val="24"/>
        </w:rPr>
        <w:t xml:space="preserve"> If so, please note the credentials obtained.</w:t>
      </w:r>
    </w:p>
    <w:p w14:paraId="3EF2607E" w14:textId="77777777" w:rsidR="004B33E4" w:rsidRDefault="004B33E4" w:rsidP="00B16C58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6FD2F2B4" w14:textId="121A5F78" w:rsidR="00B16C58" w:rsidRDefault="00000000" w:rsidP="00B16C58">
      <w:pPr>
        <w:spacing w:after="0" w:line="240" w:lineRule="auto"/>
        <w:rPr>
          <w:rFonts w:ascii="Avenir Book" w:hAnsi="Avenir Book"/>
          <w:sz w:val="24"/>
          <w:szCs w:val="24"/>
        </w:rPr>
      </w:pPr>
      <w:r w:rsidRPr="001A2A4A">
        <w:rPr>
          <w:rFonts w:ascii="Avenir Book" w:hAnsi="Avenir Book"/>
          <w:sz w:val="24"/>
          <w:szCs w:val="24"/>
        </w:rPr>
        <w:lastRenderedPageBreak/>
        <w:t>Are you credentialed by another denomination or local church?</w:t>
      </w:r>
    </w:p>
    <w:p w14:paraId="0CDCF453" w14:textId="77777777" w:rsidR="002B16CD" w:rsidRDefault="002B16CD" w:rsidP="00B16C58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29FD14AF" w14:textId="77777777" w:rsidR="00DC616F" w:rsidRPr="001A2A4A" w:rsidRDefault="00DC616F" w:rsidP="00B16C58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5103E757" w14:textId="028B3131" w:rsidR="00DC616F" w:rsidRDefault="00DC616F" w:rsidP="00B16C58">
      <w:pPr>
        <w:spacing w:after="0" w:line="240" w:lineRule="auto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This position is a tentmaking (bi-vocational) </w:t>
      </w:r>
      <w:r w:rsidR="004B33E4">
        <w:rPr>
          <w:rFonts w:ascii="Avenir Book" w:hAnsi="Avenir Book"/>
          <w:sz w:val="24"/>
          <w:szCs w:val="24"/>
        </w:rPr>
        <w:t>ministry</w:t>
      </w:r>
      <w:r>
        <w:rPr>
          <w:rFonts w:ascii="Avenir Book" w:hAnsi="Avenir Book"/>
          <w:sz w:val="24"/>
          <w:szCs w:val="24"/>
        </w:rPr>
        <w:t xml:space="preserve"> position.</w:t>
      </w:r>
      <w:r w:rsidR="002B16CD">
        <w:rPr>
          <w:rFonts w:ascii="Avenir Book" w:hAnsi="Avenir Book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Have you ever worked bi-vocationally before?</w:t>
      </w:r>
    </w:p>
    <w:p w14:paraId="2453C040" w14:textId="77777777" w:rsidR="00DC616F" w:rsidRDefault="00DC616F" w:rsidP="00B16C58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5BF0310B" w14:textId="77777777" w:rsidR="00DC616F" w:rsidRDefault="00DC616F" w:rsidP="00B16C58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09448DCD" w14:textId="0EE87608" w:rsidR="00B16C58" w:rsidRDefault="00DC616F" w:rsidP="00B16C58">
      <w:pPr>
        <w:spacing w:after="0" w:line="240" w:lineRule="auto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What about bi-vocational ministry excites you and what concerns</w:t>
      </w:r>
      <w:r w:rsidR="00BF0170">
        <w:rPr>
          <w:rFonts w:ascii="Avenir Book" w:hAnsi="Avenir Book"/>
          <w:sz w:val="24"/>
          <w:szCs w:val="24"/>
        </w:rPr>
        <w:t xml:space="preserve"> do </w:t>
      </w:r>
      <w:r>
        <w:rPr>
          <w:rFonts w:ascii="Avenir Book" w:hAnsi="Avenir Book"/>
          <w:sz w:val="24"/>
          <w:szCs w:val="24"/>
        </w:rPr>
        <w:t>you have?</w:t>
      </w:r>
    </w:p>
    <w:p w14:paraId="0D755947" w14:textId="77777777" w:rsidR="00B16C58" w:rsidRDefault="00B16C58" w:rsidP="00B16C58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06E9D3D4" w14:textId="77777777" w:rsidR="002B16CD" w:rsidRDefault="002B16CD" w:rsidP="00B16C58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04B28079" w14:textId="3E282CBF" w:rsidR="00B16C58" w:rsidRDefault="00B16C58" w:rsidP="00B16C58">
      <w:pPr>
        <w:spacing w:after="0" w:line="240" w:lineRule="auto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Have you ever ministered in a small community / small church before?</w:t>
      </w:r>
    </w:p>
    <w:p w14:paraId="6AF225F0" w14:textId="77777777" w:rsidR="00B16C58" w:rsidRDefault="00B16C58" w:rsidP="00B16C58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35094A84" w14:textId="77777777" w:rsidR="00DC572F" w:rsidRDefault="00DC572F" w:rsidP="00B16C58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17EE824A" w14:textId="276E6C75" w:rsidR="00B16C58" w:rsidRPr="004B33E4" w:rsidRDefault="00B16C58" w:rsidP="00B16C58">
      <w:pPr>
        <w:spacing w:after="0" w:line="240" w:lineRule="auto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If </w:t>
      </w:r>
      <w:r w:rsidR="00126F69">
        <w:rPr>
          <w:rFonts w:ascii="Avenir Book" w:hAnsi="Avenir Book"/>
          <w:sz w:val="24"/>
          <w:szCs w:val="24"/>
        </w:rPr>
        <w:t>you have ministry experience in various locations or church sizes</w:t>
      </w:r>
      <w:r>
        <w:rPr>
          <w:rFonts w:ascii="Avenir Book" w:hAnsi="Avenir Book"/>
          <w:sz w:val="24"/>
          <w:szCs w:val="24"/>
        </w:rPr>
        <w:t xml:space="preserve">, please describe what you feel is different or important to emphasize </w:t>
      </w:r>
      <w:r w:rsidR="00126F69">
        <w:rPr>
          <w:rFonts w:ascii="Avenir Book" w:hAnsi="Avenir Book"/>
          <w:sz w:val="24"/>
          <w:szCs w:val="24"/>
        </w:rPr>
        <w:t>when serving in a small community / church.</w:t>
      </w:r>
    </w:p>
    <w:p w14:paraId="7CE68709" w14:textId="77777777" w:rsidR="00B16C58" w:rsidRDefault="00B16C58" w:rsidP="00B16C58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4FE93827" w14:textId="77777777" w:rsidR="00B16C58" w:rsidRDefault="00B16C58" w:rsidP="00B16C58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2E57CD3F" w14:textId="0AB5D62F" w:rsidR="00D42002" w:rsidRPr="001A2A4A" w:rsidRDefault="00000000" w:rsidP="00B16C58">
      <w:pPr>
        <w:spacing w:after="0" w:line="240" w:lineRule="auto"/>
        <w:rPr>
          <w:rFonts w:ascii="Avenir Book" w:hAnsi="Avenir Book"/>
          <w:sz w:val="24"/>
          <w:szCs w:val="24"/>
        </w:rPr>
      </w:pPr>
      <w:r w:rsidRPr="001A2A4A">
        <w:rPr>
          <w:rFonts w:ascii="Avenir Book" w:hAnsi="Avenir Book"/>
          <w:sz w:val="24"/>
          <w:szCs w:val="24"/>
        </w:rPr>
        <w:t>How has your life and ministry experience prepared you to serve? (Word limit: 300)</w:t>
      </w:r>
    </w:p>
    <w:p w14:paraId="7CAD308C" w14:textId="77777777" w:rsidR="004B33E4" w:rsidRDefault="004B33E4" w:rsidP="00B16C58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6B206740" w14:textId="77777777" w:rsidR="00B16C58" w:rsidRDefault="00B16C58" w:rsidP="00B16C58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5B4B0827" w14:textId="77777777" w:rsidR="00BF0170" w:rsidRDefault="00BF0170" w:rsidP="00B16C58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45F1E3E9" w14:textId="77777777" w:rsidR="00BF0170" w:rsidRDefault="00BF0170" w:rsidP="00B16C58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77B9A82F" w14:textId="4526CE61" w:rsidR="00D42002" w:rsidRDefault="00000000" w:rsidP="00B16C58">
      <w:pPr>
        <w:spacing w:after="0" w:line="240" w:lineRule="auto"/>
        <w:rPr>
          <w:rFonts w:ascii="Avenir Book" w:hAnsi="Avenir Book"/>
          <w:sz w:val="24"/>
          <w:szCs w:val="24"/>
        </w:rPr>
      </w:pPr>
      <w:r w:rsidRPr="001A2A4A">
        <w:rPr>
          <w:rFonts w:ascii="Avenir Book" w:hAnsi="Avenir Book"/>
          <w:sz w:val="24"/>
          <w:szCs w:val="24"/>
        </w:rPr>
        <w:t>Are you proficient in a language other than English?</w:t>
      </w:r>
      <w:r w:rsidR="004B33E4">
        <w:rPr>
          <w:rFonts w:ascii="Avenir Book" w:hAnsi="Avenir Book"/>
          <w:sz w:val="24"/>
          <w:szCs w:val="24"/>
        </w:rPr>
        <w:t xml:space="preserve">  If so, p</w:t>
      </w:r>
      <w:r w:rsidRPr="001A2A4A">
        <w:rPr>
          <w:rFonts w:ascii="Avenir Book" w:hAnsi="Avenir Book"/>
          <w:sz w:val="24"/>
          <w:szCs w:val="24"/>
        </w:rPr>
        <w:t xml:space="preserve">lease </w:t>
      </w:r>
      <w:r w:rsidR="004B33E4">
        <w:rPr>
          <w:rFonts w:ascii="Avenir Book" w:hAnsi="Avenir Book"/>
          <w:sz w:val="24"/>
          <w:szCs w:val="24"/>
        </w:rPr>
        <w:t>note</w:t>
      </w:r>
      <w:r w:rsidRPr="001A2A4A">
        <w:rPr>
          <w:rFonts w:ascii="Avenir Book" w:hAnsi="Avenir Book"/>
          <w:sz w:val="24"/>
          <w:szCs w:val="24"/>
        </w:rPr>
        <w:t xml:space="preserve"> the language(s) in which you are proficient.</w:t>
      </w:r>
    </w:p>
    <w:p w14:paraId="18D12C2E" w14:textId="77777777" w:rsidR="00126F69" w:rsidRDefault="00126F69" w:rsidP="00B16C58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2C6462E5" w14:textId="77777777" w:rsidR="00B16C58" w:rsidRDefault="00B16C58" w:rsidP="00B16C58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5BFD3E22" w14:textId="77777777" w:rsidR="00B16C58" w:rsidRPr="00DC616F" w:rsidRDefault="00B16C58" w:rsidP="00B16C58">
      <w:pPr>
        <w:spacing w:after="0" w:line="240" w:lineRule="auto"/>
        <w:rPr>
          <w:rFonts w:ascii="Avenir Book" w:hAnsi="Avenir Book"/>
          <w:b/>
          <w:bCs/>
          <w:sz w:val="24"/>
          <w:szCs w:val="24"/>
        </w:rPr>
      </w:pPr>
      <w:r w:rsidRPr="00DC616F">
        <w:rPr>
          <w:rFonts w:ascii="Avenir Book" w:hAnsi="Avenir Book"/>
          <w:b/>
          <w:bCs/>
          <w:sz w:val="24"/>
          <w:szCs w:val="24"/>
        </w:rPr>
        <w:t>Please finish this statement:</w:t>
      </w:r>
    </w:p>
    <w:p w14:paraId="370D6BA1" w14:textId="24A4A93D" w:rsidR="00D42002" w:rsidRPr="001A2A4A" w:rsidRDefault="00000000" w:rsidP="00B16C58">
      <w:pPr>
        <w:spacing w:after="0" w:line="240" w:lineRule="auto"/>
        <w:rPr>
          <w:rFonts w:ascii="Avenir Book" w:hAnsi="Avenir Book"/>
          <w:sz w:val="24"/>
          <w:szCs w:val="24"/>
        </w:rPr>
      </w:pPr>
      <w:r w:rsidRPr="001A2A4A">
        <w:rPr>
          <w:rFonts w:ascii="Avenir Book" w:hAnsi="Avenir Book"/>
          <w:sz w:val="24"/>
          <w:szCs w:val="24"/>
        </w:rPr>
        <w:t>I could effectively minister in a church where the primary audience is:</w:t>
      </w:r>
    </w:p>
    <w:p w14:paraId="251078F5" w14:textId="77777777" w:rsidR="004B33E4" w:rsidRDefault="004B33E4" w:rsidP="00B16C58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352DCFC3" w14:textId="77777777" w:rsidR="00B16C58" w:rsidRDefault="00B16C58" w:rsidP="00B16C58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0DDAD6D1" w14:textId="77777777" w:rsidR="00B16C58" w:rsidRDefault="00B16C58" w:rsidP="00B16C58">
      <w:pPr>
        <w:spacing w:after="0" w:line="240" w:lineRule="auto"/>
        <w:rPr>
          <w:rFonts w:ascii="Avenir Book" w:hAnsi="Avenir Book"/>
          <w:sz w:val="24"/>
          <w:szCs w:val="24"/>
        </w:rPr>
      </w:pPr>
    </w:p>
    <w:p w14:paraId="6AF87F83" w14:textId="32F6395B" w:rsidR="00D42002" w:rsidRPr="001A2A4A" w:rsidRDefault="00000000" w:rsidP="00B16C58">
      <w:pPr>
        <w:spacing w:after="0" w:line="240" w:lineRule="auto"/>
        <w:rPr>
          <w:rFonts w:ascii="Avenir Book" w:hAnsi="Avenir Book"/>
          <w:sz w:val="24"/>
          <w:szCs w:val="24"/>
        </w:rPr>
      </w:pPr>
      <w:r w:rsidRPr="001A2A4A">
        <w:rPr>
          <w:rFonts w:ascii="Avenir Book" w:hAnsi="Avenir Book"/>
          <w:sz w:val="24"/>
          <w:szCs w:val="24"/>
        </w:rPr>
        <w:t>W</w:t>
      </w:r>
      <w:r w:rsidR="00B16C58">
        <w:rPr>
          <w:rFonts w:ascii="Avenir Book" w:hAnsi="Avenir Book"/>
          <w:sz w:val="24"/>
          <w:szCs w:val="24"/>
        </w:rPr>
        <w:t>hat questions do you have of us that aren’t addressed in our Church Profile?</w:t>
      </w:r>
    </w:p>
    <w:p w14:paraId="5A40C1CB" w14:textId="59772356" w:rsidR="00D42002" w:rsidRDefault="00D42002" w:rsidP="00B16C58">
      <w:pPr>
        <w:pStyle w:val="ListParagraph"/>
        <w:numPr>
          <w:ilvl w:val="0"/>
          <w:numId w:val="10"/>
        </w:numPr>
        <w:spacing w:line="240" w:lineRule="auto"/>
        <w:ind w:left="567"/>
        <w:rPr>
          <w:rFonts w:ascii="Avenir Book" w:hAnsi="Avenir Book"/>
          <w:sz w:val="24"/>
          <w:szCs w:val="24"/>
        </w:rPr>
      </w:pPr>
    </w:p>
    <w:p w14:paraId="1C444CE1" w14:textId="4A937E1F" w:rsidR="00B16C58" w:rsidRDefault="00B16C58" w:rsidP="00B16C58">
      <w:pPr>
        <w:pStyle w:val="ListParagraph"/>
        <w:numPr>
          <w:ilvl w:val="0"/>
          <w:numId w:val="10"/>
        </w:numPr>
        <w:spacing w:line="240" w:lineRule="auto"/>
        <w:ind w:left="567"/>
        <w:rPr>
          <w:rFonts w:ascii="Avenir Book" w:hAnsi="Avenir Book"/>
          <w:sz w:val="24"/>
          <w:szCs w:val="24"/>
        </w:rPr>
      </w:pPr>
    </w:p>
    <w:p w14:paraId="23AE8458" w14:textId="175A49F9" w:rsidR="00B16C58" w:rsidRDefault="00B16C58" w:rsidP="00B16C58">
      <w:pPr>
        <w:pStyle w:val="ListParagraph"/>
        <w:numPr>
          <w:ilvl w:val="0"/>
          <w:numId w:val="10"/>
        </w:numPr>
        <w:spacing w:line="240" w:lineRule="auto"/>
        <w:ind w:left="567"/>
        <w:rPr>
          <w:rFonts w:ascii="Avenir Book" w:hAnsi="Avenir Book"/>
          <w:sz w:val="24"/>
          <w:szCs w:val="24"/>
        </w:rPr>
      </w:pPr>
    </w:p>
    <w:p w14:paraId="1618D862" w14:textId="7DD49FB5" w:rsidR="00B16C58" w:rsidRDefault="00B16C58" w:rsidP="00B16C58">
      <w:pPr>
        <w:pStyle w:val="ListParagraph"/>
        <w:numPr>
          <w:ilvl w:val="0"/>
          <w:numId w:val="10"/>
        </w:numPr>
        <w:spacing w:line="240" w:lineRule="auto"/>
        <w:ind w:left="567"/>
        <w:rPr>
          <w:rFonts w:ascii="Avenir Book" w:hAnsi="Avenir Book"/>
          <w:sz w:val="24"/>
          <w:szCs w:val="24"/>
        </w:rPr>
      </w:pPr>
    </w:p>
    <w:p w14:paraId="5DAA681D" w14:textId="7A912FC3" w:rsidR="00B16C58" w:rsidRDefault="00B16C58" w:rsidP="00B16C58">
      <w:pPr>
        <w:spacing w:line="240" w:lineRule="auto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Please email your completed </w:t>
      </w:r>
      <w:r>
        <w:rPr>
          <w:rFonts w:ascii="Avenir Book" w:hAnsi="Avenir Book"/>
          <w:i/>
          <w:iCs/>
          <w:sz w:val="24"/>
          <w:szCs w:val="24"/>
        </w:rPr>
        <w:t>Candidate Profile</w:t>
      </w:r>
      <w:r>
        <w:rPr>
          <w:rFonts w:ascii="Avenir Book" w:hAnsi="Avenir Book"/>
          <w:sz w:val="24"/>
          <w:szCs w:val="24"/>
        </w:rPr>
        <w:t xml:space="preserve"> </w:t>
      </w:r>
      <w:r w:rsidR="005C5766">
        <w:rPr>
          <w:rFonts w:ascii="Avenir Book" w:hAnsi="Avenir Book"/>
          <w:sz w:val="24"/>
          <w:szCs w:val="24"/>
        </w:rPr>
        <w:t xml:space="preserve">and most recent resume / CV </w:t>
      </w:r>
      <w:r>
        <w:rPr>
          <w:rFonts w:ascii="Avenir Book" w:hAnsi="Avenir Book"/>
          <w:sz w:val="24"/>
          <w:szCs w:val="24"/>
        </w:rPr>
        <w:t xml:space="preserve">to us at </w:t>
      </w:r>
      <w:hyperlink r:id="rId12" w:history="1">
        <w:r w:rsidRPr="00ED0D8D">
          <w:rPr>
            <w:rStyle w:val="Hyperlink"/>
            <w:rFonts w:ascii="Avenir Book" w:hAnsi="Avenir Book"/>
            <w:sz w:val="24"/>
            <w:szCs w:val="24"/>
          </w:rPr>
          <w:t>cccucluelet2@gmail.com</w:t>
        </w:r>
      </w:hyperlink>
    </w:p>
    <w:p w14:paraId="2A5642CC" w14:textId="637FC933" w:rsidR="004B33E4" w:rsidRPr="002B16CD" w:rsidRDefault="00B16C58" w:rsidP="00B16C58">
      <w:pPr>
        <w:spacing w:line="240" w:lineRule="auto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If you have questions, please contact Dave De Jong at (250) 730</w:t>
      </w:r>
      <w:r w:rsidR="002B16CD">
        <w:rPr>
          <w:rFonts w:ascii="Avenir Book" w:hAnsi="Avenir Book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 xml:space="preserve">1838 </w:t>
      </w:r>
      <w:hyperlink r:id="rId13" w:history="1">
        <w:r w:rsidRPr="00ED0D8D">
          <w:rPr>
            <w:rStyle w:val="Hyperlink"/>
            <w:rFonts w:ascii="Avenir Book" w:hAnsi="Avenir Book"/>
            <w:sz w:val="24"/>
            <w:szCs w:val="24"/>
          </w:rPr>
          <w:t>dave.dejong@shaw.ca</w:t>
        </w:r>
      </w:hyperlink>
      <w:r>
        <w:rPr>
          <w:rFonts w:ascii="Avenir Book" w:hAnsi="Avenir Book"/>
          <w:sz w:val="24"/>
          <w:szCs w:val="24"/>
        </w:rPr>
        <w:t xml:space="preserve"> or Henk Heuvelman at</w:t>
      </w:r>
      <w:r w:rsidR="002B16CD">
        <w:rPr>
          <w:rFonts w:ascii="Avenir Book" w:hAnsi="Avenir Book"/>
          <w:sz w:val="24"/>
          <w:szCs w:val="24"/>
        </w:rPr>
        <w:t xml:space="preserve"> (250) 266 1985</w:t>
      </w:r>
      <w:r>
        <w:rPr>
          <w:rFonts w:ascii="Avenir Book" w:hAnsi="Avenir Book"/>
          <w:sz w:val="24"/>
          <w:szCs w:val="24"/>
        </w:rPr>
        <w:t xml:space="preserve"> </w:t>
      </w:r>
      <w:hyperlink r:id="rId14" w:history="1">
        <w:r w:rsidR="002B16CD" w:rsidRPr="00ED0D8D">
          <w:rPr>
            <w:rStyle w:val="Hyperlink"/>
            <w:rFonts w:ascii="Avenir Book" w:hAnsi="Avenir Book"/>
            <w:sz w:val="24"/>
            <w:szCs w:val="24"/>
          </w:rPr>
          <w:t>heuvelh29@gmail.com</w:t>
        </w:r>
      </w:hyperlink>
      <w:r w:rsidR="002B16CD">
        <w:rPr>
          <w:rFonts w:ascii="Avenir Book" w:hAnsi="Avenir Book"/>
          <w:sz w:val="24"/>
          <w:szCs w:val="24"/>
        </w:rPr>
        <w:t>.</w:t>
      </w:r>
    </w:p>
    <w:sectPr w:rsidR="004B33E4" w:rsidRPr="002B16CD" w:rsidSect="002B16CD">
      <w:footerReference w:type="even" r:id="rId15"/>
      <w:footerReference w:type="default" r:id="rId16"/>
      <w:pgSz w:w="12240" w:h="15840"/>
      <w:pgMar w:top="922" w:right="1080" w:bottom="119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459D8" w14:textId="77777777" w:rsidR="000504BC" w:rsidRDefault="000504BC" w:rsidP="002B16CD">
      <w:pPr>
        <w:spacing w:after="0" w:line="240" w:lineRule="auto"/>
      </w:pPr>
      <w:r>
        <w:separator/>
      </w:r>
    </w:p>
  </w:endnote>
  <w:endnote w:type="continuationSeparator" w:id="0">
    <w:p w14:paraId="45C7344F" w14:textId="77777777" w:rsidR="000504BC" w:rsidRDefault="000504BC" w:rsidP="002B1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8415324"/>
      <w:docPartObj>
        <w:docPartGallery w:val="Page Numbers (Bottom of Page)"/>
        <w:docPartUnique/>
      </w:docPartObj>
    </w:sdtPr>
    <w:sdtContent>
      <w:p w14:paraId="3B49416F" w14:textId="7433E321" w:rsidR="002B16CD" w:rsidRDefault="002B16CD" w:rsidP="00ED0D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1C34BD" w14:textId="77777777" w:rsidR="002B16CD" w:rsidRDefault="002B16CD" w:rsidP="002B16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24818456"/>
      <w:docPartObj>
        <w:docPartGallery w:val="Page Numbers (Bottom of Page)"/>
        <w:docPartUnique/>
      </w:docPartObj>
    </w:sdtPr>
    <w:sdtEndPr>
      <w:rPr>
        <w:rStyle w:val="PageNumber"/>
        <w:rFonts w:ascii="Avenir Book" w:hAnsi="Avenir Book"/>
        <w:sz w:val="18"/>
        <w:szCs w:val="18"/>
      </w:rPr>
    </w:sdtEndPr>
    <w:sdtContent>
      <w:p w14:paraId="1598DBEA" w14:textId="79333D51" w:rsidR="002B16CD" w:rsidRPr="002B16CD" w:rsidRDefault="002B16CD" w:rsidP="00ED0D8D">
        <w:pPr>
          <w:pStyle w:val="Footer"/>
          <w:framePr w:wrap="none" w:vAnchor="text" w:hAnchor="margin" w:xAlign="right" w:y="1"/>
          <w:rPr>
            <w:rStyle w:val="PageNumber"/>
            <w:rFonts w:ascii="Avenir Book" w:hAnsi="Avenir Book"/>
            <w:sz w:val="18"/>
            <w:szCs w:val="18"/>
          </w:rPr>
        </w:pPr>
        <w:r w:rsidRPr="002B16CD">
          <w:rPr>
            <w:rStyle w:val="PageNumber"/>
            <w:rFonts w:ascii="Avenir Book" w:hAnsi="Avenir Book"/>
            <w:sz w:val="18"/>
            <w:szCs w:val="18"/>
          </w:rPr>
          <w:fldChar w:fldCharType="begin"/>
        </w:r>
        <w:r w:rsidRPr="002B16CD">
          <w:rPr>
            <w:rStyle w:val="PageNumber"/>
            <w:rFonts w:ascii="Avenir Book" w:hAnsi="Avenir Book"/>
            <w:sz w:val="18"/>
            <w:szCs w:val="18"/>
          </w:rPr>
          <w:instrText xml:space="preserve"> PAGE </w:instrText>
        </w:r>
        <w:r w:rsidRPr="002B16CD">
          <w:rPr>
            <w:rStyle w:val="PageNumber"/>
            <w:rFonts w:ascii="Avenir Book" w:hAnsi="Avenir Book"/>
            <w:sz w:val="18"/>
            <w:szCs w:val="18"/>
          </w:rPr>
          <w:fldChar w:fldCharType="separate"/>
        </w:r>
        <w:r w:rsidRPr="002B16CD">
          <w:rPr>
            <w:rStyle w:val="PageNumber"/>
            <w:rFonts w:ascii="Avenir Book" w:hAnsi="Avenir Book"/>
            <w:noProof/>
            <w:sz w:val="18"/>
            <w:szCs w:val="18"/>
          </w:rPr>
          <w:t>1</w:t>
        </w:r>
        <w:r w:rsidRPr="002B16CD">
          <w:rPr>
            <w:rStyle w:val="PageNumber"/>
            <w:rFonts w:ascii="Avenir Book" w:hAnsi="Avenir Book"/>
            <w:sz w:val="18"/>
            <w:szCs w:val="18"/>
          </w:rPr>
          <w:fldChar w:fldCharType="end"/>
        </w:r>
      </w:p>
    </w:sdtContent>
  </w:sdt>
  <w:p w14:paraId="64AA8CC0" w14:textId="265649E8" w:rsidR="002B16CD" w:rsidRPr="002B16CD" w:rsidRDefault="002B16CD" w:rsidP="002B16CD">
    <w:pPr>
      <w:pStyle w:val="Footer"/>
      <w:ind w:right="360"/>
      <w:rPr>
        <w:rFonts w:ascii="Avenir Book" w:hAnsi="Avenir Book"/>
        <w:sz w:val="18"/>
        <w:szCs w:val="18"/>
        <w:lang w:val="en-CA"/>
      </w:rPr>
    </w:pPr>
    <w:r w:rsidRPr="002B16CD">
      <w:rPr>
        <w:rFonts w:ascii="Avenir Book" w:hAnsi="Avenir Book"/>
        <w:sz w:val="18"/>
        <w:szCs w:val="18"/>
        <w:lang w:val="en-CA"/>
      </w:rPr>
      <w:t>CCC of Ucluelet Pastor Search – Candidate Profile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B16F" w14:textId="77777777" w:rsidR="000504BC" w:rsidRDefault="000504BC" w:rsidP="002B16CD">
      <w:pPr>
        <w:spacing w:after="0" w:line="240" w:lineRule="auto"/>
      </w:pPr>
      <w:r>
        <w:separator/>
      </w:r>
    </w:p>
  </w:footnote>
  <w:footnote w:type="continuationSeparator" w:id="0">
    <w:p w14:paraId="52F9F774" w14:textId="77777777" w:rsidR="000504BC" w:rsidRDefault="000504BC" w:rsidP="002B1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CD1658"/>
    <w:multiLevelType w:val="hybridMultilevel"/>
    <w:tmpl w:val="AACE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168402">
    <w:abstractNumId w:val="8"/>
  </w:num>
  <w:num w:numId="2" w16cid:durableId="436945321">
    <w:abstractNumId w:val="6"/>
  </w:num>
  <w:num w:numId="3" w16cid:durableId="1977099390">
    <w:abstractNumId w:val="5"/>
  </w:num>
  <w:num w:numId="4" w16cid:durableId="1986352858">
    <w:abstractNumId w:val="4"/>
  </w:num>
  <w:num w:numId="5" w16cid:durableId="1446997811">
    <w:abstractNumId w:val="7"/>
  </w:num>
  <w:num w:numId="6" w16cid:durableId="985282311">
    <w:abstractNumId w:val="3"/>
  </w:num>
  <w:num w:numId="7" w16cid:durableId="1090271072">
    <w:abstractNumId w:val="2"/>
  </w:num>
  <w:num w:numId="8" w16cid:durableId="1378353198">
    <w:abstractNumId w:val="1"/>
  </w:num>
  <w:num w:numId="9" w16cid:durableId="244077780">
    <w:abstractNumId w:val="0"/>
  </w:num>
  <w:num w:numId="10" w16cid:durableId="10018539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658"/>
    <w:rsid w:val="000504BC"/>
    <w:rsid w:val="0006063C"/>
    <w:rsid w:val="000A70D6"/>
    <w:rsid w:val="000F2E5F"/>
    <w:rsid w:val="00126F69"/>
    <w:rsid w:val="0015074B"/>
    <w:rsid w:val="001A2A4A"/>
    <w:rsid w:val="0029639D"/>
    <w:rsid w:val="002B16CD"/>
    <w:rsid w:val="00326F90"/>
    <w:rsid w:val="00422493"/>
    <w:rsid w:val="00427219"/>
    <w:rsid w:val="0043631D"/>
    <w:rsid w:val="00455E7C"/>
    <w:rsid w:val="004B33E4"/>
    <w:rsid w:val="005662A2"/>
    <w:rsid w:val="005C5766"/>
    <w:rsid w:val="006C3B58"/>
    <w:rsid w:val="00707B31"/>
    <w:rsid w:val="00851FE1"/>
    <w:rsid w:val="00AA1D8D"/>
    <w:rsid w:val="00B16C58"/>
    <w:rsid w:val="00B47730"/>
    <w:rsid w:val="00BF0170"/>
    <w:rsid w:val="00CB0664"/>
    <w:rsid w:val="00CE036B"/>
    <w:rsid w:val="00D42002"/>
    <w:rsid w:val="00D72B6A"/>
    <w:rsid w:val="00DC572F"/>
    <w:rsid w:val="00DC616F"/>
    <w:rsid w:val="00FC693F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DA8D58"/>
  <w14:defaultImageDpi w14:val="300"/>
  <w15:docId w15:val="{A3545CD1-D251-224D-B119-02DAA9F4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55E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E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B16CD"/>
  </w:style>
  <w:style w:type="paragraph" w:styleId="NormalWeb">
    <w:name w:val="Normal (Web)"/>
    <w:basedOn w:val="Normal"/>
    <w:uiPriority w:val="99"/>
    <w:unhideWhenUsed/>
    <w:rsid w:val="00DC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apple-converted-space">
    <w:name w:val="apple-converted-space"/>
    <w:basedOn w:val="DefaultParagraphFont"/>
    <w:rsid w:val="00DC6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ave.dejong@shaw.c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ccucluelet2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fcc.ca/efcc-statement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fcc.ca/character-and-call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fcc.ca/statement-of-faith/" TargetMode="External"/><Relationship Id="rId14" Type="http://schemas.openxmlformats.org/officeDocument/2006/relationships/hyperlink" Target="mailto:heuvelh2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De Jong</cp:lastModifiedBy>
  <cp:revision>10</cp:revision>
  <dcterms:created xsi:type="dcterms:W3CDTF">2025-05-11T00:05:00Z</dcterms:created>
  <dcterms:modified xsi:type="dcterms:W3CDTF">2025-06-23T16:22:00Z</dcterms:modified>
  <cp:category/>
</cp:coreProperties>
</file>